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929011046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586230929011046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43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0412365400665004362420141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